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5-264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-01-2026-000539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Владимировича,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проживающего по адресу: ХМАО-Югра, г. Сургут,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3 </w:t>
      </w:r>
      <w:r>
        <w:rPr>
          <w:rFonts w:ascii="Times New Roman" w:eastAsia="Times New Roman" w:hAnsi="Times New Roman" w:cs="Times New Roman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z w:val="28"/>
          <w:szCs w:val="28"/>
        </w:rPr>
        <w:t>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Энергетиков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417492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 полицейского ОБППСП от 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Бахтиярова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от 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31.01.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ние на состояние опьянения от 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Хаджабекова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22:4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5-264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5">
    <w:name w:val="cat-UserDefined grp-2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